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43" w:rsidRPr="008708C8" w:rsidRDefault="008708C8" w:rsidP="008708C8">
      <w:pPr>
        <w:pStyle w:val="Heading1"/>
        <w:jc w:val="center"/>
        <w:rPr>
          <w:color w:val="auto"/>
          <w:sz w:val="24"/>
          <w:szCs w:val="24"/>
        </w:rPr>
      </w:pPr>
      <w:r w:rsidRPr="008708C8">
        <w:rPr>
          <w:color w:val="auto"/>
          <w:sz w:val="24"/>
          <w:szCs w:val="24"/>
        </w:rPr>
        <w:t>ZAHTJEV ZA IZDAVANJE POTVRDE O REDOVNOM ŠKOLOVANJU</w:t>
      </w:r>
    </w:p>
    <w:p w:rsidR="008708C8" w:rsidRDefault="008708C8"/>
    <w:p w:rsidR="00815643" w:rsidRDefault="008708C8">
      <w:r>
        <w:t>JU OŠ "</w:t>
      </w:r>
      <w:proofErr w:type="spellStart"/>
      <w:r>
        <w:t>Meša</w:t>
      </w:r>
      <w:proofErr w:type="spellEnd"/>
      <w:r>
        <w:t xml:space="preserve"> </w:t>
      </w:r>
      <w:proofErr w:type="spellStart"/>
      <w:r>
        <w:t>Selimović</w:t>
      </w:r>
      <w:proofErr w:type="spellEnd"/>
      <w:r>
        <w:t>" Sarajevo</w:t>
      </w:r>
    </w:p>
    <w:p w:rsidR="00815643" w:rsidRPr="008708C8" w:rsidRDefault="008708C8">
      <w:pPr>
        <w:rPr>
          <w:b/>
        </w:rPr>
      </w:pPr>
      <w:r>
        <w:br/>
      </w:r>
      <w:r w:rsidRPr="008708C8">
        <w:rPr>
          <w:b/>
        </w:rPr>
        <w:t>Podaci podnosioca zahtjeva (roditelj/staratelj):</w:t>
      </w:r>
    </w:p>
    <w:p w:rsidR="00815643" w:rsidRDefault="008708C8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________________________________________________________________________________________</w:t>
      </w:r>
    </w:p>
    <w:p w:rsidR="00815643" w:rsidRDefault="008708C8"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>: ___________________________________________________________________________________</w:t>
      </w:r>
    </w:p>
    <w:p w:rsidR="00815643" w:rsidRDefault="008708C8"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: </w:t>
      </w:r>
      <w:r>
        <w:t>______________________________________________________________________________________</w:t>
      </w:r>
    </w:p>
    <w:p w:rsidR="00815643" w:rsidRPr="008708C8" w:rsidRDefault="008708C8">
      <w:pPr>
        <w:rPr>
          <w:b/>
        </w:rPr>
      </w:pPr>
      <w:r>
        <w:br/>
      </w:r>
      <w:r w:rsidRPr="008708C8">
        <w:rPr>
          <w:b/>
        </w:rPr>
        <w:t>Podaci o učeniku:</w:t>
      </w:r>
    </w:p>
    <w:p w:rsidR="00815643" w:rsidRDefault="008708C8"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: ______________________________________________________________________________</w:t>
      </w:r>
    </w:p>
    <w:p w:rsidR="00815643" w:rsidRDefault="008708C8">
      <w:proofErr w:type="spellStart"/>
      <w:r>
        <w:t>Razred</w:t>
      </w:r>
      <w:proofErr w:type="spellEnd"/>
      <w:r>
        <w:t>: _______________________________________________________________________________________________</w:t>
      </w:r>
    </w:p>
    <w:p w:rsidR="00815643" w:rsidRDefault="008708C8">
      <w:proofErr w:type="spellStart"/>
      <w:r>
        <w:t>Školska</w:t>
      </w:r>
      <w:proofErr w:type="spellEnd"/>
      <w:r>
        <w:t xml:space="preserve"> </w:t>
      </w:r>
      <w:proofErr w:type="spellStart"/>
      <w:r>
        <w:t>godina</w:t>
      </w:r>
      <w:proofErr w:type="spellEnd"/>
      <w:r>
        <w:t>: _______________________________________________________________________________________</w:t>
      </w:r>
    </w:p>
    <w:p w:rsidR="00815643" w:rsidRPr="008708C8" w:rsidRDefault="008708C8">
      <w:pPr>
        <w:rPr>
          <w:b/>
        </w:rPr>
      </w:pPr>
      <w:r>
        <w:br/>
      </w:r>
      <w:r w:rsidRPr="008708C8">
        <w:rPr>
          <w:b/>
        </w:rPr>
        <w:t>Svrha izdavanja potvrde:</w:t>
      </w:r>
    </w:p>
    <w:p w:rsidR="00815643" w:rsidRDefault="008708C8">
      <w:r>
        <w:t>________________________________</w:t>
      </w:r>
      <w:r>
        <w:t>________________________________________________________________________</w:t>
      </w:r>
    </w:p>
    <w:p w:rsidR="00815643" w:rsidRDefault="008708C8">
      <w:r>
        <w:t>_________________________________________________________________________________________________________</w:t>
      </w:r>
    </w:p>
    <w:p w:rsidR="00815643" w:rsidRDefault="008708C8">
      <w:r>
        <w:br/>
        <w:t>Izjava podnosioca:</w:t>
      </w:r>
    </w:p>
    <w:p w:rsidR="00815643" w:rsidRDefault="008708C8" w:rsidP="008708C8">
      <w:pPr>
        <w:jc w:val="both"/>
      </w:pPr>
      <w:r>
        <w:t>Ovim izjavljujem da su nav</w:t>
      </w:r>
      <w:bookmarkStart w:id="0" w:name="_GoBack"/>
      <w:bookmarkEnd w:id="0"/>
      <w:r>
        <w:t>edeni podaci tačni te podnosim zahtjev za izdavanje potvrde o redovnom školovanju.</w:t>
      </w:r>
    </w:p>
    <w:p w:rsidR="00815643" w:rsidRDefault="008708C8">
      <w:r>
        <w:br/>
        <w:t>Datum</w:t>
      </w:r>
      <w:r>
        <w:t>: ____ / ____ / ________</w:t>
      </w:r>
    </w:p>
    <w:p w:rsidR="00815643" w:rsidRDefault="008708C8" w:rsidP="008708C8">
      <w:pPr>
        <w:jc w:val="right"/>
      </w:pPr>
      <w:r>
        <w:t>Potpis roditelja/staratelja: ______________________</w:t>
      </w:r>
    </w:p>
    <w:sectPr w:rsidR="008156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5643"/>
    <w:rsid w:val="008708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FB31D"/>
  <w14:defaultImageDpi w14:val="300"/>
  <w15:docId w15:val="{8301BB6D-7B0D-44BD-840F-C640231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7A736-A5D6-4F64-AE8E-D07C30A8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2026-04-10T10:56:00Z</cp:lastPrinted>
  <dcterms:created xsi:type="dcterms:W3CDTF">2026-04-10T11:02:00Z</dcterms:created>
  <dcterms:modified xsi:type="dcterms:W3CDTF">2026-04-10T11:02:00Z</dcterms:modified>
  <cp:category/>
</cp:coreProperties>
</file>